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-671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>начальника отдела кадров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 ХМАО-ЮГРЫ «ВЕТЕРНАРНЫЙ ЦЕНТР»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</w:t>
      </w:r>
      <w:r>
        <w:rPr>
          <w:rFonts w:ascii="Times New Roman" w:eastAsia="Times New Roman" w:hAnsi="Times New Roman" w:cs="Times New Roman"/>
        </w:rPr>
        <w:t xml:space="preserve">роживающего по адресу: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 «Геолог» уч.76, уч.1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начальником отдела кадров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 ХМАО-ЮГРЫ «ВЕТЕРНАРНЫЙ ЦЕНТР»</w:t>
      </w:r>
      <w:r>
        <w:rPr>
          <w:rFonts w:ascii="Times New Roman" w:eastAsia="Times New Roman" w:hAnsi="Times New Roman" w:cs="Times New Roman"/>
        </w:rPr>
        <w:t xml:space="preserve">, исполняя свои обязанности по месту регистрации юридического лица: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</w:t>
      </w:r>
      <w:r>
        <w:rPr>
          <w:rStyle w:val="cat-Dategrp-5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</w:t>
      </w:r>
      <w:r>
        <w:rPr>
          <w:rFonts w:ascii="Times New Roman" w:eastAsia="Times New Roman" w:hAnsi="Times New Roman" w:cs="Times New Roman"/>
        </w:rPr>
        <w:t>социального страхования по ХМАО-</w:t>
      </w:r>
      <w:r>
        <w:rPr>
          <w:rFonts w:ascii="Times New Roman" w:eastAsia="Times New Roman" w:hAnsi="Times New Roman" w:cs="Times New Roman"/>
        </w:rPr>
        <w:t xml:space="preserve">Югре в установленные сроки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заключении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застрахованным лицом </w:t>
      </w:r>
      <w:r>
        <w:rPr>
          <w:rStyle w:val="cat-FIOgrp-18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№06/25-223.</w:t>
      </w:r>
    </w:p>
    <w:p>
      <w:pPr>
        <w:spacing w:before="0" w:after="0"/>
        <w:ind w:firstLine="720"/>
        <w:jc w:val="both"/>
      </w:pP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совершении правонарушения не оспаривала, пояснила, что она как должностное лицо учреждения </w:t>
      </w:r>
      <w:r>
        <w:rPr>
          <w:rFonts w:ascii="Times New Roman" w:eastAsia="Times New Roman" w:hAnsi="Times New Roman" w:cs="Times New Roman"/>
        </w:rPr>
        <w:t>обязана предоставлять отчетность</w:t>
      </w:r>
      <w:r>
        <w:rPr>
          <w:rFonts w:ascii="Times New Roman" w:eastAsia="Times New Roman" w:hAnsi="Times New Roman" w:cs="Times New Roman"/>
        </w:rPr>
        <w:t xml:space="preserve"> в ОСФР, в том числе, по договорам гражданско-правового характера. Отчетность в отношении застрахованного лица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предоставлена, в связи с непредоставлением данной информации отделом учреждения, заключающим договоры гражданско-правового характера.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</w:t>
      </w:r>
      <w:r>
        <w:rPr>
          <w:rFonts w:ascii="Times New Roman" w:eastAsia="Times New Roman" w:hAnsi="Times New Roman" w:cs="Times New Roman"/>
        </w:rPr>
        <w:t>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заключении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>ЕФС-1, раздел 1, подраздел 1.1)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по телекоммуникационным каналам связи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БУ ХМАО-ЮГРЫ «ВЕТЕРНАРНЫЙ ЦЕНТР»</w:t>
      </w:r>
      <w:r>
        <w:rPr>
          <w:rFonts w:ascii="Times New Roman" w:eastAsia="Times New Roman" w:hAnsi="Times New Roman" w:cs="Times New Roman"/>
        </w:rPr>
        <w:t xml:space="preserve">, копией приказа №61/л 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переводе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должность начальника отдела кадров с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копией должностной инструкции начальника отдела кадров БУ «Ветеринарный центр».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начальника отдела кадров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 ХМАО-ЮГРЫ «ВЕТЕРНАРНЫЙ ЦЕНТР»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21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</w:rPr>
        <w:t>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3rplc-34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89352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0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0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5rplc-12">
    <w:name w:val="cat-Date grp-5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20rplc-39">
    <w:name w:val="cat-FIO grp-2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